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书名：马耳他之鹰</w:t>
      </w:r>
    </w:p>
    <w:p>
      <w:r>
        <w:t>作者：（美国）达希尔·哈米特</w:t>
      </w:r>
    </w:p>
    <w:p>
      <w:r>
        <w:t>出版社：江苏凤凰文艺出版社,2019.08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马耳他之鹰 评论地址：https://www.jiaokey.com/book/detail/14735570.html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