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碳基纳米复合材料的制备及协同储能机理</w:t>
      </w:r>
    </w:p>
    <w:p>
      <w:r>
        <w:rPr>
          <w:rFonts w:ascii="宋体" w:hAnsi="宋体" w:eastAsia="宋体"/>
          <w:sz w:val="24"/>
        </w:rPr>
        <w:t>朱俊生著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碳基纳米复合材料的制备及协同储能机理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978-7-5646-4137-5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碳-纳米材料-复合材料-材料制备-研究；碳-纳米材料-复合材料-储能-研究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共分为6章，第1章介绍碳基纳米复合材料在储能领域中的应用；第2章是碳基纳复合材料的制备及表征方法；第3章是碳SnS基复合材料的制备及储锂机理研究；第4章是碳Sn基复合材料的制备及储锂机理研究；第5章碳钴基复合材料的制备及协同储能机制研究；第6章结论，总结上述碳基纳米复合材料的制备及协同储能机理。</w:t>
      </w:r>
    </w:p>
    <w:p/>
    <w:p>
      <w:r>
        <w:t>本书出售、求购地址：https://www.jiaokey.com/book/detail/14735526.html</w:t>
      </w:r>
    </w:p>
    <w:p>
      <w:r>
        <w:t>更多相关图书推荐：https://www.jiaokey.com</w:t>
      </w:r>
    </w:p>
    <w:p>
      <w:r>
        <w:t>朱俊生著 其他作品：https://www.jiaokey.com/tag/朱俊生著.html</w:t>
      </w:r>
    </w:p>
    <w:p>
      <w:r>
        <w:t>关键词搜索：https://www.jiaokey.com/tag/碳-纳米材料-复合材料-材料制备-研究；碳-纳米材料-复合材料-储能-研究.html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