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书名：数学考研真题权威精解  数学  1  2019-2005历年真题及答案精解</w:t>
      </w:r>
    </w:p>
    <w:p>
      <w:r>
        <w:t>作者：苏德矿，尉伟雄</w:t>
      </w:r>
    </w:p>
    <w:p>
      <w:r>
        <w:t>出版社：上海:上海财经大学出版社,2019.09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数学考研真题权威精解  数学  1  2019-2005历年真题及答案精解 评论地址：https://www.jiaokey.com/book/detail/14735506.html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