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  下</w:t>
      </w:r>
    </w:p>
    <w:p>
      <w:r>
        <w:t>作者：宋丽丽</w:t>
      </w:r>
    </w:p>
    <w:p>
      <w:r>
        <w:t>出版社：重庆:重庆大学出版社,2019.07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高等数学习题集  下 评论地址：https://www.jiaokey.com/book/detail/14735505.html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