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书名：杜甫传</w:t>
      </w:r>
    </w:p>
    <w:p>
      <w:r>
        <w:t>作者：莫砺锋，童强著</w:t>
      </w:r>
    </w:p>
    <w:p>
      <w:r>
        <w:t>出版社：武汉:长江文艺出版社,2019.06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杜甫传 评论地址：https://www.jiaokey.com/book/detail/14735502.html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