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书名：我爱问连岳  5</w:t>
      </w:r>
    </w:p>
    <w:p>
      <w:r>
        <w:t>作者：&lt;font color=Red&gt;连&lt;/font&gt;岳</w:t>
      </w:r>
    </w:p>
    <w:p>
      <w:r>
        <w:t>出版社：上海:东方出版中心,2020.01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我爱问连岳  5 评论地址：https://www.jiaokey.com/book/detail/14735485.html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