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书名：食谱书中绝不会告诉你的烘焙蛋糕的奥秘</w:t>
      </w:r>
    </w:p>
    <w:p>
      <w:r>
        <w:t>作者：康倩责任编辑；（日）相原一吉</w:t>
      </w:r>
    </w:p>
    <w:p>
      <w:r>
        <w:t>出版社：沈阳:辽宁科学技术出版社,2019.05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食谱书中绝不会告诉你的烘焙蛋糕的奥秘 评论地址：https://www.jiaokey.com/book/detail/14735465.html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