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书名：欧式面包手作全书</w:t>
      </w:r>
    </w:p>
    <w:p>
      <w:r>
        <w:t>作者：游东运著</w:t>
      </w:r>
    </w:p>
    <w:p>
      <w:r>
        <w:t>出版社：福州:福建科学技术出版社,2019.04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欧式面包手作全书 评论地址：https://www.jiaokey.com/book/detail/14735462.html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