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书名：金庸自个儿的江湖  下</w:t>
      </w:r>
    </w:p>
    <w:p>
      <w:r>
        <w:t>作者：蒋连根著</w:t>
      </w:r>
    </w:p>
    <w:p>
      <w:r>
        <w:t>出版社：北京:东方出版社,2019.09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金庸自个儿的江湖  下 评论地址：https://www.jiaokey.com/book/detail/14735417.html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