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书名：米开朗琪罗在威尼斯</w:t>
      </w:r>
    </w:p>
    <w:p>
      <w:r>
        <w:t>作者：黄小茵著</w:t>
      </w:r>
    </w:p>
    <w:p>
      <w:r>
        <w:t>出版社：北京:人民美术出版社,2019.12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米开朗琪罗在威尼斯 评论地址：https://www.jiaokey.com/book/detail/14735374.html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