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书名：齐达内传</w:t>
      </w:r>
    </w:p>
    <w:p>
      <w:r>
        <w:t>作者：（法）帕特里克·福尔</w:t>
      </w:r>
    </w:p>
    <w:p>
      <w:r>
        <w:t>出版社：北京:金城出版社,2019.12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齐达内传 评论地址：https://www.jiaokey.com/book/detail/14735318.html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