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书名：欢迎来到敌托邦</w:t>
      </w:r>
    </w:p>
    <w:p>
      <w:r>
        <w:t>作者：（美）戈登·范·格尔德编</w:t>
      </w:r>
    </w:p>
    <w:p>
      <w:r>
        <w:t>出版社：北京:新星出版社,2019.05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欢迎来到敌托邦 评论地址：https://www.jiaokey.com/book/detail/14735314.html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