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书名：翻滚吧！咖啡  像冠军咖啡师一样冲咖啡</w:t>
      </w:r>
    </w:p>
    <w:p>
      <w:r>
        <w:t>作者：高雪，赵悦编著</w:t>
      </w:r>
    </w:p>
    <w:p>
      <w:r>
        <w:t>出版社：北京:中国画报出版社,2019.10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翻滚吧！咖啡  像冠军咖啡师一样冲咖啡 评论地址：https://www.jiaokey.com/book/detail/14735296.html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