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抖落失眠的气息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抖落失眠的气息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本书出售、求购地址：https://www.jiaokey.com/book/detail/14735268.html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关键词搜索：https://www.jiaokey.com/tag/抖落失眠的气息.html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