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书名：拥抱时间的人</w:t>
      </w:r>
    </w:p>
    <w:p>
      <w:r>
        <w:t>作者：（美）莉萨·吉诺瓦，白马时光出品</w:t>
      </w:r>
    </w:p>
    <w:p>
      <w:r>
        <w:t>出版社：南昌:百花洲文艺出版社,2019.10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拥抱时间的人 评论地址：https://www.jiaokey.com/book/detail/14735258.html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