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书名：美卿  一个中国女子的创业传奇</w:t>
      </w:r>
    </w:p>
    <w:p>
      <w:r>
        <w:t>作者：Wendy Min译；范伟责任编辑；叶梅</w:t>
      </w:r>
    </w:p>
    <w:p>
      <w:r>
        <w:t>出版社：中译出版社,2019.03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美卿  一个中国女子的创业传奇 评论地址：https://www.jiaokey.com/book/detail/14735232.html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