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书名：全国高等医药院校药学类专业第五轮规划教材  医院药学  供药学临床药学专业使用  第2版</w:t>
      </w:r>
    </w:p>
    <w:p>
      <w:r>
        <w:t>作者:杨长青编；张洁蕾责编</w:t>
      </w:r>
    </w:p>
    <w:p>
      <w:r>
        <w:t>出版社:北京:中国医药科技出版社,2019.12</w:t>
      </w:r>
    </w:p>
    <w:p>
      <w:r>
        <w:t>出版日期：</w:t>
      </w:r>
    </w:p>
    <w:p>
      <w:r>
        <w:t>总页数：291</w:t>
      </w:r>
    </w:p>
    <w:p>
      <w:r>
        <w:t>更多请访问教客网:www.jiaokey.com</w:t>
      </w:r>
    </w:p>
    <w:p>
      <w:r>
        <w:t>全国高等医药院校药学类专业第五轮规划教材  医院药学  供药学临床药学专业使用  第2版评论地址：https://www.jiaokey.com/book/detail/14735230.html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