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书名：绍兴抗战图志</w:t>
      </w:r>
    </w:p>
    <w:p>
      <w:r>
        <w:t>作者：中共绍兴市委党史研究室编</w:t>
      </w:r>
    </w:p>
    <w:p>
      <w:r>
        <w:t>出版社：杭州:浙江人民出版社,2015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绍兴抗战图志 评论地址：https://www.jiaokey.com/book/detail/14735202.html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