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书名：自己动手做推荐引擎</w:t>
      </w:r>
    </w:p>
    <w:p>
      <w:r>
        <w:t>作者：（印）苏雷什·库马尔·戈拉卡拉（Suresh Kumar Gorakala）著</w:t>
      </w:r>
    </w:p>
    <w:p>
      <w:r>
        <w:t>出版社：北京:机械工业出版社,2020.01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自己动手做推荐引擎 评论地址：https://www.jiaokey.com/book/detail/14735184.html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