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书名：模型参考自适应控制导论</w:t>
      </w:r>
    </w:p>
    <w:p>
      <w:r>
        <w:t>作者：（美）尼汉·T.阮（Nhan T. Nguyen）著</w:t>
      </w:r>
    </w:p>
    <w:p>
      <w:r>
        <w:t>出版社：北京:机械工业出版社,2020.01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模型参考自适应控制导论 评论地址：https://www.jiaokey.com/book/detail/14735181.html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