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书名：智能鼠原理与制作  高级篇</w:t>
      </w:r>
    </w:p>
    <w:p>
      <w:r>
        <w:t>作者：王超，高艺，宋立红编著</w:t>
      </w:r>
    </w:p>
    <w:p>
      <w:r>
        <w:t>出版社：北京:中国铁道出版社,2019.10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智能鼠原理与制作  高级篇 评论地址：https://www.jiaokey.com/book/detail/14735165.html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