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书名：包装生产线设备安装与维护</w:t>
      </w:r>
    </w:p>
    <w:p>
      <w:r>
        <w:t>作者：刘安静编著</w:t>
      </w:r>
    </w:p>
    <w:p>
      <w:r>
        <w:t>出版社：北京:中国轻工业出版社,2019.12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包装生产线设备安装与维护 评论地址：https://www.jiaokey.com/book/detail/14735134.html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