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书名：运动控制系统软件原理及其标准功能块应用</w:t>
      </w:r>
    </w:p>
    <w:p>
      <w:r>
        <w:t>作者：彭瑜，何衍庆编著</w:t>
      </w:r>
    </w:p>
    <w:p>
      <w:r>
        <w:t>出版社：北京:机械工业出版社,2019.04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运动控制系统软件原理及其标准功能块应用 评论地址：https://www.jiaokey.com/book/detail/14735123.html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