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Vim 8文本处理实战</w:t>
      </w:r>
    </w:p>
    <w:p>
      <w:r>
        <w:rPr>
          <w:rFonts w:ascii="宋体" w:hAnsi="宋体" w:eastAsia="宋体"/>
          <w:sz w:val="24"/>
        </w:rPr>
        <w:t>（美）鲁斯兰·奥西波夫（Ruslan Osipov）著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Vim 8文本处理实战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（美）鲁斯兰·奥西波夫（Ruslan Osipov）著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本书出售、求购地址：https://www.jiaokey.com/book/detail/14735121.html</w:t>
      </w:r>
    </w:p>
    <w:p>
      <w:r>
        <w:t>更多相关图书推荐：https://www.jiaokey.com</w:t>
      </w:r>
    </w:p>
    <w:p>
      <w:r>
        <w:t>（美）鲁斯兰·奥西波夫（Ruslan Osipov）著 其他作品：https://www.jiaokey.com/tag/（美）鲁斯兰·奥西波夫（Ruslan Osipov）著.html</w:t>
      </w:r>
    </w:p>
    <w:p>
      <w:r>
        <w:t>关键词搜索：https://www.jiaokey.com/tag/Vim 8文本处理实战.html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