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书名：基于ARM的嵌入式系统和物联网开发</w:t>
      </w:r>
    </w:p>
    <w:p>
      <w:r>
        <w:t>作者:（英）佩里·肖（Perry Xiao）著</w:t>
      </w:r>
    </w:p>
    <w:p>
      <w:r>
        <w:t>出版社:北京:机械工业出版社,2020.01</w:t>
      </w:r>
    </w:p>
    <w:p>
      <w:r>
        <w:t>出版日期：</w:t>
      </w:r>
    </w:p>
    <w:p>
      <w:r>
        <w:t>总页数：268</w:t>
      </w:r>
    </w:p>
    <w:p>
      <w:r>
        <w:t>更多请访问教客网:www.jiaokey.com</w:t>
      </w:r>
    </w:p>
    <w:p>
      <w:r>
        <w:t>基于ARM的嵌入式系统和物联网开发评论地址：https://www.jiaokey.com/book/detail/14735120.html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