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书名：人人可懂的量子计算</w:t>
      </w:r>
    </w:p>
    <w:p>
      <w:r>
        <w:t>作者：（美）克里斯·伯恩哈特（Chris Bernhardt）</w:t>
      </w:r>
    </w:p>
    <w:p>
      <w:r>
        <w:t>出版社：北京:机械工业出版社,2020.03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人人可懂的量子计算 评论地址：https://www.jiaokey.com/book/detail/14735112.html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