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书名：月照上人禅画系列丛书  勒菩萨画谱</w:t>
      </w:r>
    </w:p>
    <w:p>
      <w:r>
        <w:t>作者：贾德江</w:t>
      </w:r>
    </w:p>
    <w:p>
      <w:r>
        <w:t>出版社：北京:北京工艺美术出版社,2019.03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月照上人禅画系列丛书  勒菩萨画谱 评论地址：https://www.jiaokey.com/book/detail/14735086.html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