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书名：水墨长征  陈桂明井冈山写生集</w:t>
      </w:r>
    </w:p>
    <w:p>
      <w:r>
        <w:t>作者：陈佳明编著</w:t>
      </w:r>
    </w:p>
    <w:p>
      <w:r>
        <w:t>出版社：南昌:江西美术出版社,2018.05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水墨长征  陈桂明井冈山写生集 评论地址：https://www.jiaokey.com/book/detail/14735054.html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