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大师经典系列  席勒作品集=SCHIELE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大师经典系列  席勒作品集=SCHIELE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本书出售、求购地址：https://www.jiaokey.com/book/detail/14735021.html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关键词搜索：https://www.jiaokey.com/tag/大师经典系列  席勒作品集=SCHIELE.html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