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书名：即版即画  中国美术学院木版画邀请展</w:t>
      </w:r>
    </w:p>
    <w:p>
      <w:r>
        <w:t>作者：蔡枫，方利民，王超主编</w:t>
      </w:r>
    </w:p>
    <w:p>
      <w:r>
        <w:t>出版社：杭州:中国美术学院出版社,2018.04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即版即画  中国美术学院木版画邀请展 评论地址：https://www.jiaokey.com/book/detail/14735019.html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