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书名：老仓写意花鸟小品集</w:t>
      </w:r>
    </w:p>
    <w:p>
      <w:r>
        <w:t>作者：季乃仓</w:t>
      </w:r>
    </w:p>
    <w:p>
      <w:r>
        <w:t>出版社：福州:福建美术出版社,2019.04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老仓写意花鸟小品集 评论地址：https://www.jiaokey.com/book/detail/14735013.html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