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听阿吉讲二十四节气的秘密·冬  大寒</w:t>
      </w:r>
    </w:p>
    <w:p>
      <w:r>
        <w:rPr>
          <w:rFonts w:ascii="宋体" w:hAnsi="宋体" w:eastAsia="宋体"/>
          <w:sz w:val="24"/>
        </w:rPr>
        <w:t>梁霄撰文；澜星文化绘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听阿吉讲二十四节气的秘密·冬  大寒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梁霄撰文；澜星文化绘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本书出售、求购地址：https://www.jiaokey.com/book/detail/14734917.html</w:t>
      </w:r>
    </w:p>
    <w:p>
      <w:r>
        <w:t>更多相关图书推荐：https://www.jiaokey.com</w:t>
      </w:r>
    </w:p>
    <w:p>
      <w:r>
        <w:t>梁霄撰文；澜星文化绘 其他作品：https://www.jiaokey.com/tag/梁霄撰文；澜星文化绘.html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关键词搜索：https://www.jiaokey.com/tag/听阿吉讲二十四节气的秘密·冬  大寒.html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