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书名：地道英语即学即用  外贸大咖的英语私房课  第2季</w:t>
      </w:r>
    </w:p>
    <w:p>
      <w:r>
        <w:t>作者：毅冰著</w:t>
      </w:r>
    </w:p>
    <w:p>
      <w:r>
        <w:t>出版社：北京:机械工业出版社,2019.10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地道英语即学即用  外贸大咖的英语私房课  第2季 评论地址：https://www.jiaokey.com/book/detail/14734882.html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