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书名：我的第一套编程启蒙绘本  有问题  调试一下</w:t>
      </w:r>
    </w:p>
    <w:p>
      <w:r>
        <w:t>作者：编程猫教研团队编绘</w:t>
      </w:r>
    </w:p>
    <w:p>
      <w:r>
        <w:t>出版社：北京:机械工业出版社,2019.08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我的第一套编程启蒙绘本  有问题  调试一下 评论地址：https://www.jiaokey.com/book/detail/14734850.html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