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书名：辽南音乐舞蹈文化读本</w:t>
      </w:r>
    </w:p>
    <w:p>
      <w:r>
        <w:t>作者：刘世虎</w:t>
      </w:r>
    </w:p>
    <w:p>
      <w:r>
        <w:t>出版社：大连:辽宁师范大学出版社,2016.07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辽南音乐舞蹈文化读本 评论地址：https://www.jiaokey.com/book/detail/14734826.html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