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人工智能实战</w:t>
      </w:r>
    </w:p>
    <w:p>
      <w:r>
        <w:rPr>
          <w:rFonts w:ascii="宋体" w:hAnsi="宋体" w:eastAsia="宋体"/>
          <w:sz w:val="24"/>
        </w:rPr>
        <w:t>（古）阿纳达·佩雷兹·卡斯塔诺（AmaldoPerezCastano）著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（古）阿纳达·佩雷兹·卡斯塔诺（AmaldoPerezCastano）著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本书出售、求购地址：https://www.jiaokey.com/book/detail/14734821.html</w:t>
      </w:r>
    </w:p>
    <w:p>
      <w:r>
        <w:t>更多相关图书推荐：https://www.jiaokey.com</w:t>
      </w:r>
    </w:p>
    <w:p>
      <w:r>
        <w:t>（古）阿纳达·佩雷兹·卡斯塔诺（AmaldoPerezCastano）著 其他作品：https://www.jiaokey.com/tag/（古）阿纳达·佩雷兹·卡斯塔诺（AmaldoPerezCastano）著.html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