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书名：丝路粤韵  第七乐章  新梦</w:t>
      </w:r>
    </w:p>
    <w:p>
      <w:r>
        <w:t>作者：房晓敏著</w:t>
      </w:r>
    </w:p>
    <w:p>
      <w:r>
        <w:t>出版社：济南:山东友谊出版社,2017.09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丝路粤韵  第七乐章  新梦 评论地址：https://www.jiaokey.com/book/detail/14734808.html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