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书名：中南冶勘公司研究所《所ue06e》  1965-1984</w:t>
      </w:r>
    </w:p>
    <w:p>
      <w:r>
        <w:t>作者：《所ue06e》编辑委员会编</w:t>
      </w:r>
    </w:p>
    <w:p>
      <w:r>
        <w:t>出版社：1984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中南冶勘公司研究所《所ue06e》  1965-1984 评论地址：https://www.jiaokey.com/book/detail/14734497.html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