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耀眼的焦点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耀眼的焦点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本书出售、求购地址：https://www.jiaokey.com/book/detail/14734218.html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关键词搜索：https://www.jiaokey.com/tag/耀眼的焦点.html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