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书名：硒资源及其综合开发利用</w:t>
      </w:r>
    </w:p>
    <w:p>
      <w:r>
        <w:t>作者：刘培棣主编；孙树侠，张家厚，陈雅南副主编</w:t>
      </w:r>
    </w:p>
    <w:p>
      <w:r>
        <w:t>出版社：北京:中国科学技术出版社,1993.09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硒资源及其综合开发利用 评论地址：https://www.jiaokey.com/book/detail/14734016.html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