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书名：战时中国  一个美国人眼中的中国  1940-1946  下</w:t>
      </w:r>
    </w:p>
    <w:p>
      <w:r>
        <w:t>作者：（&lt;font color=Red&gt;美&lt;/font&gt;）格兰姆·贝克著；朱启明，赵叔翼译</w:t>
      </w:r>
    </w:p>
    <w:p>
      <w:r>
        <w:t>出版社：成都:天地出版社,2020.05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战时中国  一个美国人眼中的中国  1940-1946  下 评论地址：https://www.jiaokey.com/book/detail/14733977.html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