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真菌毒素控制集成解决方案  第二届MycoKey国际真菌毒素大会论文集</w:t>
      </w:r>
    </w:p>
    <w:p>
      <w:r>
        <w:rPr>
          <w:rFonts w:ascii="宋体" w:hAnsi="宋体" w:eastAsia="宋体"/>
          <w:sz w:val="24"/>
        </w:rPr>
        <w:t>冯洁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真菌毒素控制集成解决方案  第二届MycoKey国际真菌毒素大会论文集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本书出售、求购地址：https://www.jiaokey.com/book/detail/14733893.html</w:t>
      </w:r>
    </w:p>
    <w:p>
      <w:r>
        <w:t>更多相关图书推荐：https://www.jiaokey.com</w:t>
      </w:r>
    </w:p>
    <w:p>
      <w:r>
        <w:t>冯洁 其他作品：https://www.jiaokey.com/tag/冯洁.html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关键词搜索：https://www.jiaokey.com/tag/真菌毒素控制集成解决方案  第二届MycoKey国际真菌毒素大会论文集.html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