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联吡啶基钌光敏染料的结构与性能的理论研究</w:t>
      </w:r>
    </w:p>
    <w:p>
      <w:r>
        <w:rPr>
          <w:rFonts w:ascii="宋体" w:hAnsi="宋体" w:eastAsia="宋体"/>
          <w:sz w:val="24"/>
        </w:rPr>
        <w:t>李明霞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联吡啶基钌光敏染料的结构与性能的理论研究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本书出售、求购地址：https://www.jiaokey.com/book/detail/14733873.html</w:t>
      </w:r>
    </w:p>
    <w:p>
      <w:r>
        <w:t>更多相关图书推荐：https://www.jiaokey.com</w:t>
      </w:r>
    </w:p>
    <w:p>
      <w:r>
        <w:t>李明霞 其他作品：https://www.jiaokey.com/tag/李明霞.html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关键词搜索：https://www.jiaokey.com/tag/联吡啶基钌光敏染料的结构与性能的理论研究.html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