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书名：外国文学小说系列  窃书贼  消失的“盖茨比”</w:t>
      </w:r>
    </w:p>
    <w:p>
      <w:r>
        <w:t>作者：（美国）约翰·格里森姆</w:t>
      </w:r>
    </w:p>
    <w:p>
      <w:r>
        <w:t>出版社：武汉:长江出版社,2019.10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外国文学小说系列  窃书贼  消失的“盖茨比” 评论地址：https://www.jiaokey.com/book/detail/14733866.html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