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书名：批判性设计及其语境</w:t>
      </w:r>
    </w:p>
    <w:p>
      <w:r>
        <w:t>作者：马特·马尔帕斯</w:t>
      </w:r>
    </w:p>
    <w:p>
      <w:r>
        <w:t>出版社：江苏凤凰美术出版社,2019.08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批判性设计及其语境 评论地址：https://www.jiaokey.com/book/detail/14733864.html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