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夜行衣上的破洞</w:t>
      </w:r>
    </w:p>
    <w:p>
      <w:r>
        <w:rPr>
          <w:rFonts w:ascii="宋体" w:hAnsi="宋体" w:eastAsia="宋体"/>
          <w:sz w:val="24"/>
        </w:rPr>
        <w:t>李佩译；（沙特阿拉伯）易卜拉欣·纳赛尔·哈米丹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夜行衣上的破洞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李佩译；（沙特阿拉伯）易卜拉欣·纳赛尔·哈米丹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本书出售、求购地址：https://www.jiaokey.com/book/detail/14733861.html</w:t>
      </w:r>
    </w:p>
    <w:p>
      <w:r>
        <w:t>更多相关图书推荐：https://www.jiaokey.com</w:t>
      </w:r>
    </w:p>
    <w:p>
      <w:r>
        <w:t>李佩译；（沙特阿拉伯）易卜拉欣·纳赛尔·哈米丹 其他作品：https://www.jiaokey.com/tag/李佩译；（沙特阿拉伯）易卜拉欣·纳赛尔·哈米丹.html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关键词搜索：https://www.jiaokey.com/tag/夜行衣上的破洞.html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