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女生呵护指南</w:t>
      </w:r>
    </w:p>
    <w:p>
      <w:r>
        <w:rPr>
          <w:rFonts w:ascii="宋体" w:hAnsi="宋体" w:eastAsia="宋体"/>
          <w:sz w:val="24"/>
        </w:rPr>
        <w:t>王巧玲责任编辑；（中国）六层楼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女生呵护指南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王巧玲责任编辑；（中国）六层楼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本书出售、求购地址：https://www.jiaokey.com/book/detail/14733838.html</w:t>
      </w:r>
    </w:p>
    <w:p>
      <w:r>
        <w:t>更多相关图书推荐：https://www.jiaokey.com</w:t>
      </w:r>
    </w:p>
    <w:p>
      <w:r>
        <w:t>王巧玲责任编辑；（中国）六层楼 其他作品：https://www.jiaokey.com/tag/王巧玲责任编辑；（中国）六层楼.html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关键词搜索：https://www.jiaokey.com/tag/女生呵护指南.html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