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玉米淀粉绿色精益制造  新工艺、新设备、新理念</w:t>
      </w:r>
    </w:p>
    <w:p>
      <w:r>
        <w:rPr>
          <w:rFonts w:ascii="宋体" w:hAnsi="宋体" w:eastAsia="宋体"/>
          <w:sz w:val="24"/>
        </w:rPr>
        <w:t>佟毅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玉米淀粉绿色精益制造  新工艺、新设备、新理念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本书出售、求购地址：https://www.jiaokey.com/book/detail/14733817.html</w:t>
      </w:r>
    </w:p>
    <w:p>
      <w:r>
        <w:t>更多相关图书推荐：https://www.jiaokey.com</w:t>
      </w:r>
    </w:p>
    <w:p>
      <w:r>
        <w:t>佟毅 其他作品：https://www.jiaokey.com/tag/佟毅.html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关键词搜索：https://www.jiaokey.com/tag/玉米淀粉绿色精益制造  新工艺、新设备、新理念.html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