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书名：老号话非遗</w:t>
      </w:r>
    </w:p>
    <w:p>
      <w:r>
        <w:t>作者：昆明中药厂有限公司</w:t>
      </w:r>
    </w:p>
    <w:p>
      <w:r>
        <w:t>出版社：昆明:云南人民出版社,2019.11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老号话非遗 评论地址：https://www.jiaokey.com/book/detail/14733809.html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