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书名：唯有梅花似故人  《宋词》植物记</w:t>
      </w:r>
    </w:p>
    <w:p>
      <w:r>
        <w:t>作者：冯娜</w:t>
      </w:r>
    </w:p>
    <w:p>
      <w:r>
        <w:t>出版社：南昌:江西美术出版社,2019.11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唯有梅花似故人  《宋词》植物记 评论地址：https://www.jiaokey.com/book/detail/14733765.html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